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  第1册</w:t>
      </w:r>
    </w:p>
    <w:p>
      <w:r>
        <w:rPr>
          <w:rFonts w:ascii="宋体" w:hAnsi="宋体" w:eastAsia="宋体"/>
          <w:sz w:val="24"/>
        </w:rPr>
        <w:t>卢春雁，潘有德主编；常征，王文新副主编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卢春雁，潘有德主编；常征，王文新副主编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本书出售、求购地址：https://www.jiaokey.com/book/detail/12938337.html</w:t>
      </w:r>
    </w:p>
    <w:p>
      <w:r>
        <w:t>更多相关图书推荐：https://www.jiaokey.com</w:t>
      </w:r>
    </w:p>
    <w:p>
      <w:r>
        <w:t>卢春雁，潘有德主编；常征，王文新副主编 其他作品：https://www.jiaokey.com/tag/卢春雁，潘有德主编；常征，王文新副主编.html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关键词搜索：https://www.jiaokey.com/tag/大学英语泛读教程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