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3B 学生用书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3B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本书出售、求购地址：https://www.jiaokey.com/book/detail/12938335.html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关键词搜索：https://www.jiaokey.com/tag/剑桥国际英语教程 3B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