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大学英语历年考试试题集粹  六级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大学英语历年考试试题集粹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本书出售、求购地址：https://www.jiaokey.com/book/detail/12938322.html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九通电子音像出版社 出版图书：https://www.jiaokey.com/tag/九通电子音像出版社.html</w:t>
      </w:r>
    </w:p>
    <w:p>
      <w:r>
        <w:t>关键词搜索：https://www.jiaokey.com/tag/大学英语历年考试试题集粹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