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快乐英语岛TEM-4  完型  第2版</w:t>
      </w:r>
    </w:p>
    <w:p>
      <w:r>
        <w:rPr>
          <w:rFonts w:ascii="宋体" w:hAnsi="宋体" w:eastAsia="宋体"/>
          <w:sz w:val="24"/>
        </w:rPr>
        <w:t>拓宇主编；石雯君，张丽，张锐，赵欣副主编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快乐英语岛TEM-4  完型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拓宇主编；石雯君，张丽，张锐，赵欣副主编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本书出售、求购地址：https://www.jiaokey.com/book/detail/12938309.html</w:t>
      </w:r>
    </w:p>
    <w:p>
      <w:r>
        <w:t>更多相关图书推荐：https://www.jiaokey.com</w:t>
      </w:r>
    </w:p>
    <w:p>
      <w:r>
        <w:t>拓宇主编；石雯君，张丽，张锐，赵欣副主编 其他作品：https://www.jiaokey.com/tag/拓宇主编；石雯君，张丽，张锐，赵欣副主编.html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关键词搜索：https://www.jiaokey.com/tag/快乐英语岛TEM-4  完型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