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研究生英语综合教程  教师用书  修订版</w:t>
      </w:r>
    </w:p>
    <w:p>
      <w:r>
        <w:rPr>
          <w:rFonts w:ascii="宋体" w:hAnsi="宋体" w:eastAsia="宋体"/>
          <w:sz w:val="24"/>
        </w:rPr>
        <w:t>马毅，韩松主编；段翠霞，吴红英，刘秀英副主编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研究生英语综合教程  教师用书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马毅，韩松主编；段翠霞，吴红英，刘秀英副主编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本书出售、求购地址：https://www.jiaokey.com/book/detail/12938304.html</w:t>
      </w:r>
    </w:p>
    <w:p>
      <w:r>
        <w:t>更多相关图书推荐：https://www.jiaokey.com</w:t>
      </w:r>
    </w:p>
    <w:p>
      <w:r>
        <w:t>马毅，韩松主编；段翠霞，吴红英，刘秀英副主编 其他作品：https://www.jiaokey.com/tag/马毅，韩松主编；段翠霞，吴红英，刘秀英副主编.html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关键词搜索：https://www.jiaokey.com/tag/研究生英语综合教程  教师用书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