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淘金式英语专业四级词汇语境共现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淘金式英语专业四级词汇语境共现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本书出售、求购地址：https://www.jiaokey.com/book/detail/12938302.html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关键词搜索：https://www.jiaokey.com/tag/淘金式英语专业四级词汇语境共现.html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