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书名：控制和减少持久性有机污染物  《斯德哥尔摩公约》谈判履约十二年  1998-2010</w:t>
      </w:r>
    </w:p>
    <w:p>
      <w:r>
        <w:t>作者:徐庆华主编</w:t>
      </w:r>
    </w:p>
    <w:p>
      <w:r>
        <w:t>出版社:北京:中国环境科学出版社,2010.10</w:t>
      </w:r>
    </w:p>
    <w:p>
      <w:r>
        <w:t>出版日期：</w:t>
      </w:r>
    </w:p>
    <w:p>
      <w:r>
        <w:t>总页数：272</w:t>
      </w:r>
    </w:p>
    <w:p>
      <w:r>
        <w:t>更多请访问教客网:www.jiaokey.com</w:t>
      </w:r>
    </w:p>
    <w:p>
      <w:r>
        <w:t>控制和减少持久性有机污染物  《斯德哥尔摩公约》谈判履约十二年  1998-2010评论地址：https://www.jiaokey.com/book/detail/12938247.html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