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书名：仓央嘉措情歌全集</w:t>
      </w:r>
    </w:p>
    <w:p>
      <w:r>
        <w:t>作者：曾缄译</w:t>
      </w:r>
    </w:p>
    <w:p>
      <w:r>
        <w:t>出版社：北京:文化艺术出版社,2010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仓央嘉措情歌全集 评论地址：https://www.jiaokey.com/book/detail/12938246.html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