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技术经济手册  理论方法卷</w:t>
      </w:r>
    </w:p>
    <w:p>
      <w:r>
        <w:rPr>
          <w:rFonts w:ascii="宋体" w:hAnsi="宋体" w:eastAsia="宋体"/>
          <w:sz w:val="24"/>
        </w:rPr>
        <w:t>李京文；郑友敬主编；龚飞鸿，钟学义副主编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技术经济手册  理论方法卷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李京文；郑友敬主编；龚飞鸿，钟学义副主编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本书出售、求购地址：https://www.jiaokey.com/book/detail/12938238.html</w:t>
      </w:r>
    </w:p>
    <w:p>
      <w:r>
        <w:t>更多相关图书推荐：https://www.jiaokey.com</w:t>
      </w:r>
    </w:p>
    <w:p>
      <w:r>
        <w:t>李京文；郑友敬主编；龚飞鸿，钟学义副主编 其他作品：https://www.jiaokey.com/tag/李京文；郑友敬主编；龚飞鸿，钟学义副主编.html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关键词搜索：https://www.jiaokey.com/tag/技术经济手册  理论方法卷.html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