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姜春云调研文集  山东改革与发展卷  下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姜春云调研文集  山东改革与发展卷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中央文献出版社；新华出版社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本书出售、求购地址：https://www.jiaokey.com/book/detail/12938235.html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中央文献出版社；新华出版社 出版图书：https://www.jiaokey.com/tag/中央文献出版社；新华出版社.html</w:t>
      </w:r>
    </w:p>
    <w:p>
      <w:r>
        <w:t>关键词搜索：https://www.jiaokey.com/tag/姜春云调研文集  山东改革与发展卷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