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1992年全国高考化学模拟试题及答案精选  附1900、1991年高考试题及答案</w:t>
      </w:r>
    </w:p>
    <w:p>
      <w:r>
        <w:rPr>
          <w:rFonts w:ascii="宋体" w:hAnsi="宋体" w:eastAsia="宋体"/>
          <w:sz w:val="24"/>
        </w:rPr>
        <w:t>朱培连，廖景珍，彭皓，李国风编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1992年全国高考化学模拟试题及答案精选  附1900、1991年高考试题及答案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朱培连，廖景珍，彭皓，李国风编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本书出售、求购地址：https://www.jiaokey.com/book/detail/12938229.html</w:t>
      </w:r>
    </w:p>
    <w:p>
      <w:r>
        <w:t>更多相关图书推荐：https://www.jiaokey.com</w:t>
      </w:r>
    </w:p>
    <w:p>
      <w:r>
        <w:t>朱培连，廖景珍，彭皓，李国风编 其他作品：https://www.jiaokey.com/tag/朱培连，廖景珍，彭皓，李国风编.html</w:t>
      </w:r>
    </w:p>
    <w:p>
      <w:r>
        <w:t>三环出版社 出版图书：https://www.jiaokey.com/tag/三环出版社.html</w:t>
      </w:r>
    </w:p>
    <w:p>
      <w:r>
        <w:t>关键词搜索：https://www.jiaokey.com/tag/1992年全国高考化学模拟试题及答案精选  附1900、1991年高考试题及答案.html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