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理工科版</w:t>
      </w:r>
    </w:p>
    <w:p>
      <w:r>
        <w:rPr>
          <w:rFonts w:ascii="宋体" w:hAnsi="宋体" w:eastAsia="宋体"/>
          <w:sz w:val="24"/>
        </w:rPr>
        <w:t>杨安邦，杨萌主编；杜文曦，胡蔚涛副主编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理工科版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杨安邦，杨萌主编；杜文曦，胡蔚涛副主编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本书出售、求购地址：https://www.jiaokey.com/book/detail/12938212.html</w:t>
      </w:r>
    </w:p>
    <w:p>
      <w:r>
        <w:t>更多相关图书推荐：https://www.jiaokey.com</w:t>
      </w:r>
    </w:p>
    <w:p>
      <w:r>
        <w:t>杨安邦，杨萌主编；杜文曦，胡蔚涛副主编 其他作品：https://www.jiaokey.com/tag/杨安邦，杨萌主编；杜文曦，胡蔚涛副主编.html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关键词搜索：https://www.jiaokey.com/tag/大学语文  理工科版.html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