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涵盖修订后的2005年考试版本  PMP  专案管理认证指南  第3版</w:t>
      </w:r>
    </w:p>
    <w:p>
      <w:r>
        <w:rPr>
          <w:rFonts w:ascii="宋体" w:hAnsi="宋体" w:eastAsia="宋体"/>
          <w:sz w:val="24"/>
        </w:rPr>
        <w:t>Kim Heldman PMP著；何霖，博硕文化译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涵盖修订后的2005年考试版本  PMP  专案管理认证指南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Heldman PMP著；何霖，博硕文化译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本书出售、求购地址：https://www.jiaokey.com/book/detail/12938151.html</w:t>
      </w:r>
    </w:p>
    <w:p>
      <w:r>
        <w:t>更多相关图书推荐：https://www.jiaokey.com</w:t>
      </w:r>
    </w:p>
    <w:p>
      <w:r>
        <w:t>Kim Heldman PMP著；何霖，博硕文化译 其他作品：https://www.jiaokey.com/tag/Kim Heldman PMP著；何霖，博硕文化译.html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关键词搜索：https://www.jiaokey.com/tag/涵盖修订后的2005年考试版本  PMP  专案管理认证指南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