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2004运筹管理研讨会会后论文集  运筹管理  二十一世纪新经营典范</w:t>
      </w:r>
    </w:p>
    <w:p>
      <w:r>
        <w:rPr>
          <w:rFonts w:ascii="宋体" w:hAnsi="宋体" w:eastAsia="宋体"/>
          <w:sz w:val="24"/>
        </w:rPr>
        <w:t>余德成主编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2004运筹管理研讨会会后论文集  运筹管理  二十一世纪新经营典范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本书出售、求购地址：https://www.jiaokey.com/book/detail/12938091.html</w:t>
      </w:r>
    </w:p>
    <w:p>
      <w:r>
        <w:t>更多相关图书推荐：https://www.jiaokey.com</w:t>
      </w:r>
    </w:p>
    <w:p>
      <w:r>
        <w:t>余德成主编 其他作品：https://www.jiaokey.com/tag/余德成主编.html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关键词搜索：https://www.jiaokey.com/tag/2004运筹管理研讨会会后论文集  运筹管理  二十一世纪新经营典范.html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