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你应该更疯狂  开创新局并能永续经营的关键因素</w:t>
      </w:r>
    </w:p>
    <w:p>
      <w:r>
        <w:rPr>
          <w:rFonts w:ascii="宋体" w:hAnsi="宋体" w:eastAsia="宋体"/>
          <w:sz w:val="24"/>
        </w:rPr>
        <w:t>贝瑞·莫尔兹著；郭婷玮译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你应该更疯狂  开创新局并能永续经营的关键因素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贝瑞·莫尔兹著；郭婷玮译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本书出售、求购地址：https://www.jiaokey.com/book/detail/12938084.html</w:t>
      </w:r>
    </w:p>
    <w:p>
      <w:r>
        <w:t>更多相关图书推荐：https://www.jiaokey.com</w:t>
      </w:r>
    </w:p>
    <w:p>
      <w:r>
        <w:t>贝瑞·莫尔兹著；郭婷玮译 其他作品：https://www.jiaokey.com/tag/贝瑞·莫尔兹著；郭婷玮译.html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关键词搜索：https://www.jiaokey.com/tag/你应该更疯狂  开创新局并能永续经营的关键因素.html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