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公司的会计实务进阶</w:t>
      </w:r>
    </w:p>
    <w:p>
      <w:r>
        <w:rPr>
          <w:rFonts w:ascii="宋体" w:hAnsi="宋体" w:eastAsia="宋体"/>
          <w:sz w:val="24"/>
        </w:rPr>
        <w:t>佐薙光昭著；野见征男合著；小知堂文化译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公司的会计实务进阶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佐薙光昭著；野见征男合著；小知堂文化译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本书出售、求购地址：https://www.jiaokey.com/book/detail/12938074.html</w:t>
      </w:r>
    </w:p>
    <w:p>
      <w:r>
        <w:t>更多相关图书推荐：https://www.jiaokey.com</w:t>
      </w:r>
    </w:p>
    <w:p>
      <w:r>
        <w:t>佐薙光昭著；野见征男合著；小知堂文化译 其他作品：https://www.jiaokey.com/tag/佐薙光昭著；野见征男合著；小知堂文化译.html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关键词搜索：https://www.jiaokey.com/tag/公司的会计实务进阶.html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