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利丰集团的实践经验  附四个哈佛商学院的利丰案例  增订版</w:t>
      </w:r>
    </w:p>
    <w:p>
      <w:r>
        <w:rPr>
          <w:rFonts w:ascii="宋体" w:hAnsi="宋体" w:eastAsia="宋体"/>
          <w:sz w:val="24"/>
        </w:rPr>
        <w:t>利丰研究中心编著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利丰集团的实践经验  附四个哈佛商学院的利丰案例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利丰研究中心编著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本书出售、求购地址：https://www.jiaokey.com/book/detail/12938049.html</w:t>
      </w:r>
    </w:p>
    <w:p>
      <w:r>
        <w:t>更多相关图书推荐：https://www.jiaokey.com</w:t>
      </w:r>
    </w:p>
    <w:p>
      <w:r>
        <w:t>利丰研究中心编著 其他作品：https://www.jiaokey.com/tag/利丰研究中心编著.html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关键词搜索：https://www.jiaokey.com/tag/供应链管理  利丰集团的实践经验  附四个哈佛商学院的利丰案例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