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这辈子，我们一起去台湾  100个私房景点  全彩</w:t>
      </w:r>
    </w:p>
    <w:p>
      <w:r>
        <w:rPr>
          <w:rFonts w:ascii="宋体" w:hAnsi="宋体" w:eastAsia="宋体"/>
          <w:sz w:val="24"/>
        </w:rPr>
        <w:t>肉鲁著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这辈子，我们一起去台湾  100个私房景点  全彩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肉鲁著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本书出售、求购地址：https://www.jiaokey.com/book/detail/12938041.html</w:t>
      </w:r>
    </w:p>
    <w:p>
      <w:r>
        <w:t>更多相关图书推荐：https://www.jiaokey.com</w:t>
      </w:r>
    </w:p>
    <w:p>
      <w:r>
        <w:t>肉鲁著 其他作品：https://www.jiaokey.com/tag/肉鲁著.html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关键词搜索：https://www.jiaokey.com/tag/这辈子，我们一起去台湾  100个私房景点  全彩.html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