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二胡独奏经典名曲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二胡独奏经典名曲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本书出售、求购地址：https://www.jiaokey.com/book/detail/12938036.html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关键词搜索：https://www.jiaokey.com/tag/二胡独奏经典名曲.html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