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书名：一个帝国的生与死  水浒里不为人知的历史密码</w:t>
      </w:r>
    </w:p>
    <w:p>
      <w:r>
        <w:t>作者：夜狼啸西风著</w:t>
      </w:r>
    </w:p>
    <w:p>
      <w:r>
        <w:t>出版社：福州:福建人民出版社,2011.12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一个帝国的生与死  水浒里不为人知的历史密码 评论地址：https://www.jiaokey.com/book/detail/12938006.html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