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书名：偷书贼  精品典藏版</w:t>
      </w:r>
    </w:p>
    <w:p>
      <w:r>
        <w:t>作者：（澳）库萨克著</w:t>
      </w:r>
    </w:p>
    <w:p>
      <w:r>
        <w:t>出版社：合肥:黄山书社,2011.06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偷书贼  精品典藏版 评论地址：https://www.jiaokey.com/book/detail/12938005.html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