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余杭历史文化研究丛书  西溪文化  西溪画寻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朱金坤总主编；屠冬冬主编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汉字-书法-作品集-中国-杭州市-地方史-史料-图集-中国画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