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西溪文化  西溪筑迹</w:t>
      </w:r>
    </w:p>
    <w:p>
      <w:r>
        <w:t>作者：朱金坤总主编；屠冬冬主编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余杭历史文化研究丛书  西溪文化  西溪筑迹 评论地址：https://www.jiaokey.com/book/detail/12937997.html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