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草原之王  狮子</w:t>
      </w:r>
    </w:p>
    <w:p>
      <w:r>
        <w:t>作者：成红军，谢宇，孙军主编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动物记  草原之王  狮子 评论地址：https://www.jiaokey.com/book/detail/12937985.html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