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书名：动物记  冷血残忍  鳄鱼</w:t>
      </w:r>
    </w:p>
    <w:p>
      <w:r>
        <w:t>作者：谢宇，成红军，孙军主编</w:t>
      </w:r>
    </w:p>
    <w:p>
      <w:r>
        <w:t>出版社：西安：陕西科学技术出版社</w:t>
      </w:r>
    </w:p>
    <w:p>
      <w:r>
        <w:t>出版日期：2012.01</w:t>
      </w:r>
    </w:p>
    <w:p>
      <w:r>
        <w:t>总页数：114</w:t>
      </w:r>
    </w:p>
    <w:p>
      <w:r>
        <w:t>更多请访问教客网: www.jiaokey.com</w:t>
      </w:r>
    </w:p>
    <w:p>
      <w:r>
        <w:t>动物记  冷血残忍  鳄鱼 评论地址：https://www.jiaokey.com/book/detail/12937984.html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