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书名：动物记  老实憨厚  企鹅</w:t>
      </w:r>
    </w:p>
    <w:p>
      <w:r>
        <w:t>作者：成红军，谢宇，孙军主编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总页数：114</w:t>
      </w:r>
    </w:p>
    <w:p>
      <w:r>
        <w:t>更多请访问教客网: www.jiaokey.com</w:t>
      </w:r>
    </w:p>
    <w:p>
      <w:r>
        <w:t>动物记  老实憨厚  企鹅 评论地址：https://www.jiaokey.com/book/detail/12937982.html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