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书名：两个龙头  给北京和上海的发展建议</w:t>
      </w:r>
    </w:p>
    <w:p>
      <w:r>
        <w:t>作者：优素福，锅岛郁著</w:t>
      </w:r>
    </w:p>
    <w:p>
      <w:r>
        <w:t>出版社：北京：新华出版社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两个龙头  给北京和上海的发展建议 评论地址：https://www.jiaokey.com/book/detail/12937979.html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