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书名：无师自通公务文书写作通用系列  无师自通撰写公司管理制度范例全书  最新实用版</w:t>
      </w:r>
    </w:p>
    <w:p>
      <w:r>
        <w:t>作者：杨健知主编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总页数：456</w:t>
      </w:r>
    </w:p>
    <w:p>
      <w:r>
        <w:t>更多请访问教客网: www.jiaokey.com</w:t>
      </w:r>
    </w:p>
    <w:p>
      <w:r>
        <w:t>无师自通公务文书写作通用系列  无师自通撰写公司管理制度范例全书  最新实用版 评论地址：https://www.jiaokey.com/book/detail/12937977.html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