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书名：俾斯麦传</w:t>
      </w:r>
    </w:p>
    <w:p>
      <w:r>
        <w:t>作者：（德）埃米尔·路德维希著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俾斯麦传 评论地址：https://www.jiaokey.com/book/detail/12937973.html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