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书名：哈佛两姐妹  素质教育与智力开发家庭教育全记录</w:t>
      </w:r>
    </w:p>
    <w:p>
      <w:r>
        <w:t>作者：（美）胡琳，（美）汪小武著</w:t>
      </w:r>
    </w:p>
    <w:p>
      <w:r>
        <w:t>出版社：北京:华夏出版社,2012.02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哈佛两姐妹  素质教育与智力开发家庭教育全记录 评论地址：https://www.jiaokey.com/book/detail/12937955.html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