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平妖传  第1部  在妖怪家那边</w:t>
      </w:r>
    </w:p>
    <w:p>
      <w:r>
        <w:rPr>
          <w:rFonts w:ascii="宋体" w:hAnsi="宋体" w:eastAsia="宋体"/>
          <w:sz w:val="24"/>
        </w:rPr>
        <w:t>河西著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7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平妖传  第1部  在妖怪家那边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本书出售、求购地址：https://www.jiaokey.com/book/detail/12937936.html</w:t>
      </w:r>
    </w:p>
    <w:p>
      <w:r>
        <w:t>更多相关图书推荐：https://www.jiaokey.com</w:t>
      </w:r>
    </w:p>
    <w:p>
      <w:r>
        <w:t>河西著 其他作品：https://www.jiaokey.com/tag/河西著.html</w:t>
      </w:r>
    </w:p>
    <w:p>
      <w:r>
        <w:t>北京:新世界出版社,2011.09 出版图书：https://www.jiaokey.com/tag/北京:新世界出版社,2011.09.html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