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书名：足道理疗速查手册  百病对症按摩疗法</w:t>
      </w:r>
    </w:p>
    <w:p>
      <w:r>
        <w:t>作者：陈海慈编著</w:t>
      </w:r>
    </w:p>
    <w:p>
      <w:r>
        <w:t>出版社：成都:成都时代出版社,2010.11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足道理疗速查手册  百病对症按摩疗法 评论地址：https://www.jiaokey.com/book/detail/12937927.html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