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书名：畅游海洋科普丛书  壮美极地  珍藏版</w:t>
      </w:r>
    </w:p>
    <w:p>
      <w:r>
        <w:t>作者：赵进平主编</w:t>
      </w:r>
    </w:p>
    <w:p>
      <w:r>
        <w:t>出版社：青岛：中国海洋大学出版社</w:t>
      </w:r>
    </w:p>
    <w:p>
      <w:r>
        <w:t>出版日期：2011.05</w:t>
      </w:r>
    </w:p>
    <w:p>
      <w:r>
        <w:t>总页数：131</w:t>
      </w:r>
    </w:p>
    <w:p>
      <w:r>
        <w:t>更多请访问教客网: www.jiaokey.com</w:t>
      </w:r>
    </w:p>
    <w:p>
      <w:r>
        <w:t>畅游海洋科普丛书  壮美极地  珍藏版 评论地址：https://www.jiaokey.com/book/detail/12937924.html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