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汉英对照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本书出售、求购地址：https://www.jiaokey.com/book/detail/12937921.html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关键词搜索：https://www.jiaokey.com/tag/木偶奇遇记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