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  青白号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  青白号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本书出售、求购地址：https://www.jiaokey.com/book/detail/12937916.html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关键词搜索：https://www.jiaokey.com/tag/最漫画  青白号.html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