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书名：民国范儿</w:t>
      </w:r>
    </w:p>
    <w:p>
      <w:r>
        <w:t>作者：朱平编著</w:t>
      </w:r>
    </w:p>
    <w:p>
      <w:r>
        <w:t>出版社：海口:南方出版社,2012.01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民国范儿 评论地址：https://www.jiaokey.com/book/detail/12937915.html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