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大债  全球债务危机，我们都是倒霉蛋！</w:t>
      </w:r>
    </w:p>
    <w:p>
      <w:r>
        <w:rPr>
          <w:rFonts w:ascii="宋体" w:hAnsi="宋体" w:eastAsia="宋体"/>
          <w:sz w:val="24"/>
        </w:rPr>
        <w:t>（英）兰彻斯特著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大债  全球债务危机，我们都是倒霉蛋！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（英）兰彻斯特著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本书出售、求购地址：https://www.jiaokey.com/book/detail/12937856.html</w:t>
      </w:r>
    </w:p>
    <w:p>
      <w:r>
        <w:t>更多相关图书推荐：https://www.jiaokey.com</w:t>
      </w:r>
    </w:p>
    <w:p>
      <w:r>
        <w:t>（英）兰彻斯特著 其他作品：https://www.jiaokey.com/tag/（英）兰彻斯特著.html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关键词搜索：https://www.jiaokey.com/tag/大债  全球债务危机，我们都是倒霉蛋！.html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