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十年考研英语真题详解  2003-2012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十年考研英语真题详解  2003-2012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本书出售、求购地址：https://www.jiaokey.com/book/detail/12937843.html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关键词搜索：https://www.jiaokey.com/tag/十年考研英语真题详解  2003-2012.html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