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书名：爱情其实很简单  最轻松有趣的爱情EQ提升宝典</w:t>
      </w:r>
    </w:p>
    <w:p>
      <w:r>
        <w:t>作者：张怡筠著</w:t>
      </w:r>
    </w:p>
    <w:p>
      <w:r>
        <w:t>出版社：桂林：漓江出版社</w:t>
      </w:r>
    </w:p>
    <w:p>
      <w:r>
        <w:t>出版日期：2012.03</w:t>
      </w:r>
    </w:p>
    <w:p>
      <w:r>
        <w:t>总页数：157</w:t>
      </w:r>
    </w:p>
    <w:p>
      <w:r>
        <w:t>更多请访问教客网: www.jiaokey.com</w:t>
      </w:r>
    </w:p>
    <w:p>
      <w:r>
        <w:t>爱情其实很简单  最轻松有趣的爱情EQ提升宝典 评论地址：https://www.jiaokey.com/book/detail/12937841.html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