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书名：汽车销售快速成交50招</w:t>
      </w:r>
    </w:p>
    <w:p>
      <w:r>
        <w:t>作者：唐拥军，华平生编著</w:t>
      </w:r>
    </w:p>
    <w:p>
      <w:r>
        <w:t>出版社：北京：中国经济出版社</w:t>
      </w:r>
    </w:p>
    <w:p>
      <w:r>
        <w:t>出版日期：2012.03</w:t>
      </w:r>
    </w:p>
    <w:p>
      <w:r>
        <w:t>总页数：221</w:t>
      </w:r>
    </w:p>
    <w:p>
      <w:r>
        <w:t>更多请访问教客网: www.jiaokey.com</w:t>
      </w:r>
    </w:p>
    <w:p>
      <w:r>
        <w:t>汽车销售快速成交50招 评论地址：https://www.jiaokey.com/book/detail/12937811.html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