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缺血性卒中二级预防循证医学证据</w:t>
      </w:r>
    </w:p>
    <w:p>
      <w:r>
        <w:rPr>
          <w:rFonts w:ascii="宋体" w:hAnsi="宋体" w:eastAsia="宋体"/>
          <w:sz w:val="24"/>
        </w:rPr>
        <w:t>张茁著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缺血性卒中二级预防循证医学证据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本书出售、求购地址：https://www.jiaokey.com/book/detail/12937802.html</w:t>
      </w:r>
    </w:p>
    <w:p>
      <w:r>
        <w:t>更多相关图书推荐：https://www.jiaokey.com</w:t>
      </w:r>
    </w:p>
    <w:p>
      <w:r>
        <w:t>张茁著 其他作品：https://www.jiaokey.com/tag/张茁著.html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关键词搜索：https://www.jiaokey.com/tag/缺血性卒中二级预防循证医学证据.html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