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中国传统刑事法律形态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中国传统刑事法律形态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本书出售、求购地址：https://www.jiaokey.com/book/detail/12937763.html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关键词搜索：https://www.jiaokey.com/tag/罪与罚  中国传统刑事法律形态.html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