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输出与反应  中国传统法律文化的域外影响</w:t>
      </w:r>
    </w:p>
    <w:p>
      <w:r>
        <w:rPr>
          <w:rFonts w:ascii="宋体" w:hAnsi="宋体" w:eastAsia="宋体"/>
          <w:sz w:val="24"/>
        </w:rPr>
        <w:t>马小红，史彤彪主编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输出与反应  中国传统法律文化的域外影响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马小红，史彤彪主编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本书出售、求购地址：https://www.jiaokey.com/book/detail/12937762.html</w:t>
      </w:r>
    </w:p>
    <w:p>
      <w:r>
        <w:t>更多相关图书推荐：https://www.jiaokey.com</w:t>
      </w:r>
    </w:p>
    <w:p>
      <w:r>
        <w:t>马小红，史彤彪主编 其他作品：https://www.jiaokey.com/tag/马小红，史彤彪主编.html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关键词搜索：https://www.jiaokey.com/tag/输出与反应  中国传统法律文化的域外影响.html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