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4月22日教师生活写照  明日教育论坛  总第50辑</w:t>
      </w:r>
    </w:p>
    <w:p>
      <w:r>
        <w:rPr>
          <w:rFonts w:ascii="宋体" w:hAnsi="宋体" w:eastAsia="宋体"/>
          <w:sz w:val="24"/>
        </w:rPr>
        <w:t>黄旭，张文质主编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4月22日教师生活写照  明日教育论坛  总第50辑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黄旭，张文质主编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本书出售、求购地址：https://www.jiaokey.com/book/detail/12937737.html</w:t>
      </w:r>
    </w:p>
    <w:p>
      <w:r>
        <w:t>更多相关图书推荐：https://www.jiaokey.com</w:t>
      </w:r>
    </w:p>
    <w:p>
      <w:r>
        <w:t>黄旭，张文质主编 其他作品：https://www.jiaokey.com/tag/黄旭，张文质主编.html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关键词搜索：https://www.jiaokey.com/tag/4月22日教师生活写照  明日教育论坛  总第50辑.html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