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中国市场服装品牌价值研究  3  渠道通路新格局</w:t>
      </w:r>
    </w:p>
    <w:p>
      <w:r>
        <w:rPr>
          <w:rFonts w:ascii="宋体" w:hAnsi="宋体" w:eastAsia="宋体"/>
          <w:sz w:val="24"/>
        </w:rPr>
        <w:t>李宏，沈蕾，张亚萍著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中国市场服装品牌价值研究  3  渠道通路新格局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李宏，沈蕾，张亚萍著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本书出售、求购地址：https://www.jiaokey.com/book/detail/12937729.html</w:t>
      </w:r>
    </w:p>
    <w:p>
      <w:r>
        <w:t>更多相关图书推荐：https://www.jiaokey.com</w:t>
      </w:r>
    </w:p>
    <w:p>
      <w:r>
        <w:t>李宏，沈蕾，张亚萍著 其他作品：https://www.jiaokey.com/tag/李宏，沈蕾，张亚萍著.html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关键词搜索：https://www.jiaokey.com/tag/中国市场服装品牌价值研究  3  渠道通路新格局.html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