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萌世界素描技法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萌世界素描技法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本书出售、求购地址：https://www.jiaokey.com/book/detail/12937727.html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关键词搜索：https://www.jiaokey.com/tag/萌世界素描技法.html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