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受益一生的14堂成长必修课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受益一生的14堂成长必修课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本书出售、求购地址：https://www.jiaokey.com/book/detail/12937710.html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关键词搜索：https://www.jiaokey.com/tag/受益一生的14堂成长必修课.html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