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书名：新生命数字密码</w:t>
      </w:r>
    </w:p>
    <w:p>
      <w:r>
        <w:t>作者：（希腊）蓝宁仕著</w:t>
      </w:r>
    </w:p>
    <w:p>
      <w:r>
        <w:t>出版社：北京:同心出版社,2012.01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新生命数字密码 评论地址：https://www.jiaokey.com/book/detail/12937693.html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