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财政现象的实体化分析</w:t>
      </w:r>
    </w:p>
    <w:p>
      <w:r>
        <w:rPr>
          <w:rFonts w:ascii="宋体" w:hAnsi="宋体" w:eastAsia="宋体"/>
          <w:sz w:val="24"/>
        </w:rPr>
        <w:t>（日）神野直彦著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财政现象的实体化分析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（日）神野直彦著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本书出售、求购地址：https://www.jiaokey.com/book/detail/12937686.html</w:t>
      </w:r>
    </w:p>
    <w:p>
      <w:r>
        <w:t>更多相关图书推荐：https://www.jiaokey.com</w:t>
      </w:r>
    </w:p>
    <w:p>
      <w:r>
        <w:t>（日）神野直彦著 其他作品：https://www.jiaokey.com/tag/（日）神野直彦著.html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关键词搜索：https://www.jiaokey.com/tag/财政学  财政现象的实体化分析.html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