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销售团队管理实战密码  15个策略教你打造最牛销售团队</w:t>
      </w:r>
    </w:p>
    <w:p>
      <w:r>
        <w:rPr>
          <w:rFonts w:ascii="宋体" w:hAnsi="宋体" w:eastAsia="宋体"/>
          <w:sz w:val="24"/>
        </w:rPr>
        <w:t>（美）理查德·D.哈里斯，（美）JK.狄克森著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销售团队管理实战密码  15个策略教你打造最牛销售团队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（美）理查德·D.哈里斯，（美）JK.狄克森著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本书出售、求购地址：https://www.jiaokey.com/book/detail/12937674.html</w:t>
      </w:r>
    </w:p>
    <w:p>
      <w:r>
        <w:t>更多相关图书推荐：https://www.jiaokey.com</w:t>
      </w:r>
    </w:p>
    <w:p>
      <w:r>
        <w:t>（美）理查德·D.哈里斯，（美）JK.狄克森著 其他作品：https://www.jiaokey.com/tag/（美）理查德·D.哈里斯，（美）JK.狄克森著.html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关键词搜索：https://www.jiaokey.com/tag/销售团队管理实战密码  15个策略教你打造最牛销售团队.html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